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87" w:rsidRPr="002124DD" w:rsidRDefault="00987287" w:rsidP="00987287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</w:p>
    <w:p w:rsidR="00987287" w:rsidRPr="002124DD" w:rsidRDefault="00652013" w:rsidP="00987287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  <w:r>
        <w:rPr>
          <w:rFonts w:ascii="Arial" w:eastAsia="Arial" w:hAnsi="Arial" w:cs="Arial"/>
          <w:b/>
          <w:bCs/>
          <w:color w:val="000000"/>
          <w:lang w:val="pt-PT" w:eastAsia="en-US"/>
        </w:rPr>
        <w:t>EDITAL DE CREDENCIAMENTO Nº 02</w:t>
      </w:r>
      <w:bookmarkStart w:id="0" w:name="_GoBack"/>
      <w:bookmarkEnd w:id="0"/>
      <w:r w:rsidR="00987287" w:rsidRPr="002124DD">
        <w:rPr>
          <w:rFonts w:ascii="Arial" w:eastAsia="Arial" w:hAnsi="Arial" w:cs="Arial"/>
          <w:b/>
          <w:bCs/>
          <w:color w:val="000000"/>
          <w:lang w:val="pt-PT" w:eastAsia="en-US"/>
        </w:rPr>
        <w:t xml:space="preserve">/2026 </w:t>
      </w:r>
    </w:p>
    <w:p w:rsidR="00FC1634" w:rsidRPr="002124DD" w:rsidRDefault="00FC1634" w:rsidP="00987287">
      <w:pPr>
        <w:pStyle w:val="textocentralizadomaiusculas"/>
        <w:tabs>
          <w:tab w:val="left" w:pos="7513"/>
        </w:tabs>
        <w:spacing w:before="0" w:beforeAutospacing="0" w:after="0" w:afterAutospacing="0" w:line="276" w:lineRule="auto"/>
        <w:jc w:val="center"/>
        <w:rPr>
          <w:rFonts w:ascii="Arial" w:eastAsia="Arial" w:hAnsi="Arial" w:cs="Arial"/>
          <w:b/>
          <w:bCs/>
          <w:color w:val="000000"/>
          <w:lang w:val="pt-PT" w:eastAsia="en-US"/>
        </w:rPr>
      </w:pPr>
    </w:p>
    <w:p w:rsidR="002124DD" w:rsidRPr="002124DD" w:rsidRDefault="00987287" w:rsidP="00987287">
      <w:pPr>
        <w:pStyle w:val="Ttulo1"/>
        <w:spacing w:before="0"/>
        <w:jc w:val="center"/>
        <w:rPr>
          <w:rFonts w:ascii="Arial" w:hAnsi="Arial" w:cs="Arial"/>
          <w:color w:val="FF0000"/>
          <w:sz w:val="24"/>
          <w:szCs w:val="24"/>
        </w:rPr>
      </w:pPr>
      <w:r w:rsidRPr="002124DD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>ANEXO I</w:t>
      </w:r>
      <w:r w:rsidR="005F08ED" w:rsidRPr="002124DD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>I</w:t>
      </w:r>
      <w:r w:rsidRPr="002124DD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5F08ED" w:rsidRPr="002124DD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>–</w:t>
      </w:r>
      <w:r w:rsidRPr="002124DD">
        <w:rPr>
          <w:rStyle w:val="Forte"/>
          <w:rFonts w:ascii="Arial" w:hAnsi="Arial" w:cs="Arial"/>
          <w:b/>
          <w:color w:val="000000"/>
          <w:sz w:val="24"/>
          <w:szCs w:val="24"/>
          <w:lang w:eastAsia="pt-BR"/>
        </w:rPr>
        <w:t xml:space="preserve"> </w:t>
      </w:r>
      <w:r w:rsidR="005F08ED" w:rsidRPr="002124DD">
        <w:rPr>
          <w:rFonts w:ascii="Arial" w:hAnsi="Arial" w:cs="Arial"/>
          <w:color w:val="auto"/>
          <w:sz w:val="24"/>
          <w:szCs w:val="24"/>
        </w:rPr>
        <w:t>PROPOSTA ARTÍSTICA</w:t>
      </w:r>
      <w:r w:rsidR="00433106" w:rsidRPr="002124DD">
        <w:rPr>
          <w:rFonts w:ascii="Arial" w:hAnsi="Arial" w:cs="Arial"/>
          <w:color w:val="auto"/>
          <w:sz w:val="24"/>
          <w:szCs w:val="24"/>
        </w:rPr>
        <w:br/>
        <w:t xml:space="preserve">CATEGORIA </w:t>
      </w:r>
      <w:r w:rsidR="002124DD" w:rsidRPr="002124DD">
        <w:rPr>
          <w:rFonts w:ascii="Arial" w:hAnsi="Arial" w:cs="Arial"/>
          <w:color w:val="auto"/>
          <w:sz w:val="24"/>
          <w:szCs w:val="24"/>
        </w:rPr>
        <w:t>1</w:t>
      </w:r>
      <w:r w:rsidR="00433106" w:rsidRPr="002124DD">
        <w:rPr>
          <w:rFonts w:ascii="Arial" w:hAnsi="Arial" w:cs="Arial"/>
          <w:color w:val="auto"/>
          <w:sz w:val="24"/>
          <w:szCs w:val="24"/>
        </w:rPr>
        <w:t xml:space="preserve"> – C</w:t>
      </w:r>
      <w:r w:rsidR="002124DD" w:rsidRPr="002124DD">
        <w:rPr>
          <w:rFonts w:ascii="Arial" w:hAnsi="Arial" w:cs="Arial"/>
          <w:color w:val="auto"/>
          <w:sz w:val="24"/>
          <w:szCs w:val="24"/>
        </w:rPr>
        <w:t>IRCULAÇÃO</w:t>
      </w:r>
    </w:p>
    <w:p w:rsidR="002124DD" w:rsidRPr="002124DD" w:rsidRDefault="002124DD" w:rsidP="00987287">
      <w:pPr>
        <w:pStyle w:val="Ttulo1"/>
        <w:spacing w:before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2124DD" w:rsidRPr="002124DD" w:rsidRDefault="002124DD" w:rsidP="002124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1. IDENTIFICAÇÃO DO PROPONENTE (Pessoa </w:t>
      </w:r>
      <w:proofErr w:type="spellStart"/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Jurídica</w:t>
      </w:r>
      <w:proofErr w:type="spellEnd"/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)</w:t>
      </w:r>
    </w:p>
    <w:p w:rsidR="002124DD" w:rsidRPr="002124DD" w:rsidRDefault="002124DD" w:rsidP="00A9795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1.1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Razão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social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1.2 Nome fantasia (se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houver</w:t>
      </w:r>
      <w:proofErr w:type="spellEnd"/>
      <w:proofErr w:type="gram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>1.3 CNPJ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>1.4 CNAE principal e/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ou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secundário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(</w:t>
      </w:r>
      <w:proofErr w:type="spellStart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Informar</w:t>
      </w:r>
      <w:proofErr w:type="spellEnd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CNAE </w:t>
      </w:r>
      <w:proofErr w:type="spellStart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compatível</w:t>
      </w:r>
      <w:proofErr w:type="spellEnd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com a </w:t>
      </w:r>
      <w:proofErr w:type="spellStart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atividade</w:t>
      </w:r>
      <w:proofErr w:type="spellEnd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artística</w:t>
      </w:r>
      <w:proofErr w:type="spellEnd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/cultural </w:t>
      </w:r>
      <w:proofErr w:type="spellStart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proposta</w:t>
      </w:r>
      <w:proofErr w:type="spellEnd"/>
      <w:r w:rsidRPr="002124DD">
        <w:rPr>
          <w:rFonts w:ascii="Arial" w:eastAsia="Times New Roman" w:hAnsi="Arial" w:cs="Arial"/>
          <w:i/>
          <w:iCs/>
          <w:sz w:val="24"/>
          <w:szCs w:val="24"/>
          <w:lang w:eastAsia="pt-BR"/>
        </w:rPr>
        <w:t>)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1.5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Endereço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complete (PJ):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1.6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/ UF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1.7 Tempo de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atuação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grupo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ou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pessoa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>juridical:</w:t>
      </w:r>
    </w:p>
    <w:p w:rsidR="002124DD" w:rsidRPr="002124DD" w:rsidRDefault="002124DD" w:rsidP="002124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2. RESPONSÁVEL LEGAL</w:t>
      </w:r>
    </w:p>
    <w:p w:rsidR="002124DD" w:rsidRPr="002124DD" w:rsidRDefault="002124DD" w:rsidP="00A9795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2.1 Nome </w:t>
      </w:r>
      <w:r>
        <w:rPr>
          <w:rFonts w:ascii="Arial" w:eastAsia="Times New Roman" w:hAnsi="Arial" w:cs="Arial"/>
          <w:sz w:val="24"/>
          <w:szCs w:val="24"/>
          <w:lang w:eastAsia="pt-BR"/>
        </w:rPr>
        <w:t>complete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End"/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Cargo/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função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grupo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>2.5 E-mail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2.6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Telefone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WhatsApp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>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2124DD" w:rsidRPr="002124DD" w:rsidRDefault="002124DD" w:rsidP="002124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3. DADOS DE CONTATO DO PROJETO</w:t>
      </w:r>
    </w:p>
    <w:p w:rsidR="00A97959" w:rsidRDefault="002124DD" w:rsidP="00A9795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3.1 Nome da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pessoa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responsável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pela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produção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(se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diferente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responsável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legal</w:t>
      </w:r>
      <w:proofErr w:type="gram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)</w:t>
      </w:r>
      <w:proofErr w:type="gramEnd"/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3.2 E-mail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para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comunicação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oficial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3.3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Telefone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para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contato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3.4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Redes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sociais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grupo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opcional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2124DD" w:rsidRPr="002124DD" w:rsidRDefault="002124DD" w:rsidP="00A97959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4. IDENTIFICAÇÃO DA PROPOSTA</w:t>
      </w:r>
    </w:p>
    <w:p w:rsidR="002124DD" w:rsidRPr="002124DD" w:rsidRDefault="000D7AD7" w:rsidP="00A9795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4.1</w:t>
      </w:r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Título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proposta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/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espetáculo</w:t>
      </w:r>
      <w:proofErr w:type="spellEnd"/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proofErr w:type="gram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br/>
        <w:t>4.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Linguagem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artística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teatro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dança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circo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híbrido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etc.)</w:t>
      </w:r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br/>
        <w:t>4.</w:t>
      </w:r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Duração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aproximada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espetáculo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5608F4" w:rsidRPr="005608F4" w:rsidRDefault="000D7AD7" w:rsidP="00A97959">
      <w:pPr>
        <w:pStyle w:val="NormalWeb"/>
        <w:spacing w:line="276" w:lineRule="auto"/>
        <w:rPr>
          <w:rFonts w:ascii="Arial" w:hAnsi="Arial" w:cs="Arial"/>
        </w:rPr>
      </w:pPr>
      <w:r w:rsidRPr="005608F4">
        <w:rPr>
          <w:rFonts w:ascii="Arial" w:hAnsi="Arial" w:cs="Arial"/>
          <w:b/>
        </w:rPr>
        <w:lastRenderedPageBreak/>
        <w:t>5.</w:t>
      </w:r>
      <w:r w:rsidRPr="005608F4">
        <w:rPr>
          <w:rFonts w:ascii="Arial" w:hAnsi="Arial" w:cs="Arial"/>
        </w:rPr>
        <w:t xml:space="preserve"> </w:t>
      </w:r>
      <w:r w:rsidR="005608F4" w:rsidRPr="005608F4">
        <w:rPr>
          <w:rStyle w:val="Forte"/>
          <w:rFonts w:ascii="Arial" w:hAnsi="Arial" w:cs="Arial"/>
        </w:rPr>
        <w:t>CONCEITO, SINOPSE E DESENVOLVIMENTO DA PROPOSTA CÊNICA</w:t>
      </w:r>
      <w:r w:rsidR="005608F4" w:rsidRPr="005608F4">
        <w:rPr>
          <w:rFonts w:ascii="Arial" w:hAnsi="Arial" w:cs="Arial"/>
        </w:rPr>
        <w:br/>
      </w:r>
      <w:r w:rsidR="005608F4" w:rsidRPr="005608F4">
        <w:rPr>
          <w:rFonts w:ascii="Arial" w:hAnsi="Arial" w:cs="Arial"/>
          <w:sz w:val="20"/>
          <w:szCs w:val="20"/>
        </w:rPr>
        <w:t xml:space="preserve">Descreva o espetáculo apresentando sinopse, ideia central, relevância </w:t>
      </w:r>
      <w:proofErr w:type="gramStart"/>
      <w:r w:rsidR="005608F4" w:rsidRPr="005608F4">
        <w:rPr>
          <w:rFonts w:ascii="Arial" w:hAnsi="Arial" w:cs="Arial"/>
          <w:sz w:val="20"/>
          <w:szCs w:val="20"/>
        </w:rPr>
        <w:t>cultural</w:t>
      </w:r>
      <w:proofErr w:type="gramEnd"/>
      <w:r w:rsidR="005608F4" w:rsidRPr="005608F4">
        <w:rPr>
          <w:rFonts w:ascii="Arial" w:hAnsi="Arial" w:cs="Arial"/>
          <w:sz w:val="20"/>
          <w:szCs w:val="20"/>
        </w:rPr>
        <w:t>, concepção</w:t>
      </w:r>
      <w:r w:rsidR="005608F4">
        <w:rPr>
          <w:rFonts w:ascii="Arial" w:hAnsi="Arial" w:cs="Arial"/>
          <w:sz w:val="20"/>
          <w:szCs w:val="20"/>
        </w:rPr>
        <w:t xml:space="preserve"> estética, trajetória do grupo, </w:t>
      </w:r>
      <w:r w:rsidR="005608F4" w:rsidRPr="005608F4">
        <w:rPr>
          <w:rFonts w:ascii="Arial" w:hAnsi="Arial" w:cs="Arial"/>
          <w:sz w:val="20"/>
          <w:szCs w:val="20"/>
        </w:rPr>
        <w:t>além de aspectos de viabilidade, acessibilidade e inovação da proposta.</w:t>
      </w:r>
    </w:p>
    <w:p w:rsidR="000D7AD7" w:rsidRPr="00A97959" w:rsidRDefault="000D7AD7" w:rsidP="00A97959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A97959">
        <w:rPr>
          <w:rFonts w:ascii="Arial" w:hAnsi="Arial" w:cs="Arial"/>
          <w:color w:val="auto"/>
          <w:sz w:val="24"/>
          <w:szCs w:val="24"/>
        </w:rPr>
        <w:t>6. CLASSIFICAÇÃO INDICATIVA</w:t>
      </w:r>
    </w:p>
    <w:p w:rsidR="000D7AD7" w:rsidRPr="00A97959" w:rsidRDefault="000D7AD7" w:rsidP="00A97959">
      <w:pPr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97959">
        <w:rPr>
          <w:rFonts w:ascii="Arial" w:hAnsi="Arial" w:cs="Arial"/>
          <w:sz w:val="24"/>
          <w:szCs w:val="24"/>
        </w:rPr>
        <w:t xml:space="preserve">6.1 </w:t>
      </w:r>
      <w:proofErr w:type="spellStart"/>
      <w:r w:rsidRPr="00A97959">
        <w:rPr>
          <w:rFonts w:ascii="Arial" w:hAnsi="Arial" w:cs="Arial"/>
          <w:sz w:val="24"/>
          <w:szCs w:val="24"/>
        </w:rPr>
        <w:t>Classificação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</w:t>
      </w:r>
      <w:r w:rsidR="005608F4" w:rsidRPr="00A97959">
        <w:rPr>
          <w:rFonts w:ascii="Arial" w:hAnsi="Arial" w:cs="Arial"/>
          <w:sz w:val="24"/>
          <w:szCs w:val="24"/>
        </w:rPr>
        <w:pgNum/>
      </w:r>
      <w:proofErr w:type="spellStart"/>
      <w:r w:rsidR="005608F4" w:rsidRPr="00A97959">
        <w:rPr>
          <w:rFonts w:ascii="Arial" w:hAnsi="Arial" w:cs="Arial"/>
          <w:sz w:val="24"/>
          <w:szCs w:val="24"/>
        </w:rPr>
        <w:t>ormative</w:t>
      </w:r>
      <w:proofErr w:type="spellEnd"/>
      <w:r w:rsidR="005608F4" w:rsidRPr="00A97959">
        <w:rPr>
          <w:rFonts w:ascii="Arial" w:hAnsi="Arial" w:cs="Arial"/>
          <w:sz w:val="24"/>
          <w:szCs w:val="24"/>
        </w:rPr>
        <w:pgNum/>
      </w:r>
      <w:proofErr w:type="gramStart"/>
      <w:r w:rsidRPr="00A97959">
        <w:rPr>
          <w:rFonts w:ascii="Arial" w:hAnsi="Arial" w:cs="Arial"/>
          <w:sz w:val="24"/>
          <w:szCs w:val="24"/>
        </w:rPr>
        <w:t>:</w:t>
      </w:r>
      <w:proofErr w:type="gramEnd"/>
      <w:r w:rsidRPr="00A97959">
        <w:rPr>
          <w:rFonts w:ascii="Arial" w:hAnsi="Arial" w:cs="Arial"/>
          <w:sz w:val="24"/>
          <w:szCs w:val="24"/>
        </w:rPr>
        <w:br/>
        <w:t xml:space="preserve">( ) </w:t>
      </w:r>
      <w:proofErr w:type="spellStart"/>
      <w:r w:rsidRPr="00A97959">
        <w:rPr>
          <w:rFonts w:ascii="Arial" w:hAnsi="Arial" w:cs="Arial"/>
          <w:sz w:val="24"/>
          <w:szCs w:val="24"/>
        </w:rPr>
        <w:t>Livre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  ( ) 10 </w:t>
      </w:r>
      <w:proofErr w:type="spellStart"/>
      <w:r w:rsidRPr="00A97959">
        <w:rPr>
          <w:rFonts w:ascii="Arial" w:hAnsi="Arial" w:cs="Arial"/>
          <w:sz w:val="24"/>
          <w:szCs w:val="24"/>
        </w:rPr>
        <w:t>anos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  ( ) 12 </w:t>
      </w:r>
      <w:proofErr w:type="spellStart"/>
      <w:r w:rsidRPr="00A97959">
        <w:rPr>
          <w:rFonts w:ascii="Arial" w:hAnsi="Arial" w:cs="Arial"/>
          <w:sz w:val="24"/>
          <w:szCs w:val="24"/>
        </w:rPr>
        <w:t>anos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  ( ) 14 </w:t>
      </w:r>
      <w:proofErr w:type="spellStart"/>
      <w:r w:rsidRPr="00A97959">
        <w:rPr>
          <w:rFonts w:ascii="Arial" w:hAnsi="Arial" w:cs="Arial"/>
          <w:sz w:val="24"/>
          <w:szCs w:val="24"/>
        </w:rPr>
        <w:t>anos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  ( ) 16 </w:t>
      </w:r>
      <w:proofErr w:type="spellStart"/>
      <w:r w:rsidRPr="00A97959">
        <w:rPr>
          <w:rFonts w:ascii="Arial" w:hAnsi="Arial" w:cs="Arial"/>
          <w:sz w:val="24"/>
          <w:szCs w:val="24"/>
        </w:rPr>
        <w:t>anos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  ( ) 18 </w:t>
      </w:r>
      <w:proofErr w:type="spellStart"/>
      <w:r w:rsidRPr="00A97959">
        <w:rPr>
          <w:rFonts w:ascii="Arial" w:hAnsi="Arial" w:cs="Arial"/>
          <w:sz w:val="24"/>
          <w:szCs w:val="24"/>
        </w:rPr>
        <w:t>anos</w:t>
      </w:r>
      <w:proofErr w:type="spellEnd"/>
      <w:r w:rsidRPr="00A97959">
        <w:rPr>
          <w:rFonts w:ascii="Arial" w:hAnsi="Arial" w:cs="Arial"/>
          <w:sz w:val="24"/>
          <w:szCs w:val="24"/>
        </w:rPr>
        <w:br/>
      </w:r>
      <w:r w:rsidRPr="00A97959">
        <w:rPr>
          <w:rFonts w:ascii="Arial" w:hAnsi="Arial" w:cs="Arial"/>
          <w:sz w:val="24"/>
          <w:szCs w:val="24"/>
        </w:rPr>
        <w:br/>
        <w:t xml:space="preserve">6.2 </w:t>
      </w:r>
      <w:proofErr w:type="spellStart"/>
      <w:r w:rsidRPr="00A97959">
        <w:rPr>
          <w:rFonts w:ascii="Arial" w:hAnsi="Arial" w:cs="Arial"/>
          <w:sz w:val="24"/>
          <w:szCs w:val="24"/>
        </w:rPr>
        <w:t>Justificativa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A97959">
        <w:rPr>
          <w:rFonts w:ascii="Arial" w:hAnsi="Arial" w:cs="Arial"/>
          <w:sz w:val="24"/>
          <w:szCs w:val="24"/>
        </w:rPr>
        <w:t>classificação</w:t>
      </w:r>
      <w:proofErr w:type="spellEnd"/>
      <w:r w:rsidRPr="00A97959">
        <w:rPr>
          <w:rFonts w:ascii="Arial" w:hAnsi="Arial" w:cs="Arial"/>
          <w:sz w:val="24"/>
          <w:szCs w:val="24"/>
        </w:rPr>
        <w:t xml:space="preserve"> </w:t>
      </w:r>
      <w:r w:rsidR="005608F4" w:rsidRPr="00A97959">
        <w:rPr>
          <w:rFonts w:ascii="Arial" w:hAnsi="Arial" w:cs="Arial"/>
          <w:sz w:val="24"/>
          <w:szCs w:val="24"/>
        </w:rPr>
        <w:pgNum/>
      </w:r>
      <w:proofErr w:type="spellStart"/>
      <w:r w:rsidR="005608F4" w:rsidRPr="00A97959">
        <w:rPr>
          <w:rFonts w:ascii="Arial" w:hAnsi="Arial" w:cs="Arial"/>
          <w:sz w:val="24"/>
          <w:szCs w:val="24"/>
        </w:rPr>
        <w:t>ormative</w:t>
      </w:r>
      <w:proofErr w:type="spellEnd"/>
      <w:r w:rsidR="005608F4" w:rsidRPr="00A97959">
        <w:rPr>
          <w:rFonts w:ascii="Arial" w:hAnsi="Arial" w:cs="Arial"/>
          <w:sz w:val="24"/>
          <w:szCs w:val="24"/>
        </w:rPr>
        <w:pgNum/>
      </w:r>
      <w:r w:rsidRPr="00A97959">
        <w:rPr>
          <w:rFonts w:ascii="Arial" w:hAnsi="Arial" w:cs="Arial"/>
          <w:sz w:val="24"/>
          <w:szCs w:val="24"/>
        </w:rPr>
        <w:t>:</w:t>
      </w:r>
      <w:r w:rsidRPr="00A97959">
        <w:rPr>
          <w:rFonts w:ascii="Arial" w:hAnsi="Arial" w:cs="Arial"/>
          <w:sz w:val="24"/>
          <w:szCs w:val="24"/>
        </w:rPr>
        <w:br/>
      </w:r>
    </w:p>
    <w:p w:rsidR="002124DD" w:rsidRPr="002124DD" w:rsidRDefault="002124DD" w:rsidP="00A9795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7. PLANO DE CIRCULAÇÃO (</w:t>
      </w:r>
      <w:proofErr w:type="spellStart"/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Categoria</w:t>
      </w:r>
      <w:proofErr w:type="spellEnd"/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1)</w:t>
      </w:r>
    </w:p>
    <w:p w:rsidR="002124DD" w:rsidRDefault="002124DD" w:rsidP="00A97959">
      <w:pPr>
        <w:pStyle w:val="PargrafodaLista"/>
        <w:numPr>
          <w:ilvl w:val="1"/>
          <w:numId w:val="20"/>
        </w:num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Municípios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previstos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para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a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circulação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 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relação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do 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grupo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trabalho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com 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os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5608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pgNum/>
      </w:r>
      <w:proofErr w:type="spellStart"/>
      <w:r w:rsidR="005608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ormative</w:t>
      </w:r>
      <w:proofErr w:type="spellEnd"/>
      <w:r w:rsidR="005608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pgNum/>
      </w:r>
      <w:r w:rsidR="005608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</w:t>
      </w:r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escolhidos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ou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justificativa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da </w:t>
      </w:r>
      <w:proofErr w:type="spellStart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escolha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0D7AD7" w:rsidRPr="000D7AD7" w:rsidRDefault="000D7AD7" w:rsidP="00A97959">
      <w:pPr>
        <w:pStyle w:val="PargrafodaLista"/>
        <w:spacing w:before="100" w:beforeAutospacing="1" w:after="100" w:afterAutospacing="1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2124DD" w:rsidRPr="000D7AD7" w:rsidRDefault="002124DD" w:rsidP="00A97959">
      <w:pPr>
        <w:pStyle w:val="PargrafodaLista"/>
        <w:numPr>
          <w:ilvl w:val="1"/>
          <w:numId w:val="20"/>
        </w:num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Locais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apresentação</w:t>
      </w:r>
      <w:proofErr w:type="spellEnd"/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:</w:t>
      </w:r>
    </w:p>
    <w:p w:rsidR="000D7AD7" w:rsidRPr="005608F4" w:rsidRDefault="002124DD" w:rsidP="00A97959">
      <w:pPr>
        <w:pStyle w:val="PargrafodaLista"/>
        <w:numPr>
          <w:ilvl w:val="0"/>
          <w:numId w:val="21"/>
        </w:numPr>
        <w:spacing w:after="0"/>
        <w:ind w:left="142" w:hanging="142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Espaços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públicos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/ </w:t>
      </w: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abertos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previstos</w:t>
      </w:r>
      <w:proofErr w:type="spellEnd"/>
    </w:p>
    <w:p w:rsidR="002124DD" w:rsidRPr="005608F4" w:rsidRDefault="002124DD" w:rsidP="00A97959">
      <w:pPr>
        <w:pStyle w:val="PargrafodaLista"/>
        <w:numPr>
          <w:ilvl w:val="0"/>
          <w:numId w:val="21"/>
        </w:numPr>
        <w:spacing w:after="0"/>
        <w:ind w:left="142" w:hanging="142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Informar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se </w:t>
      </w: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já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há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parcerias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sz w:val="20"/>
          <w:szCs w:val="20"/>
          <w:lang w:eastAsia="pt-BR"/>
        </w:rPr>
        <w:t>estabelecidas</w:t>
      </w:r>
      <w:proofErr w:type="spellEnd"/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2124DD" w:rsidRPr="005608F4" w:rsidRDefault="000D7AD7" w:rsidP="00A97959">
      <w:pPr>
        <w:spacing w:after="0"/>
        <w:rPr>
          <w:rFonts w:ascii="Arial" w:eastAsia="Times New Roman" w:hAnsi="Arial" w:cs="Arial"/>
          <w:sz w:val="20"/>
          <w:szCs w:val="20"/>
          <w:lang w:eastAsia="pt-BR"/>
        </w:rPr>
      </w:pPr>
      <w:r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- </w:t>
      </w:r>
      <w:r w:rsidR="002124DD"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Nome </w:t>
      </w:r>
      <w:proofErr w:type="gramStart"/>
      <w:r w:rsidR="002124DD" w:rsidRPr="005608F4">
        <w:rPr>
          <w:rFonts w:ascii="Arial" w:eastAsia="Times New Roman" w:hAnsi="Arial" w:cs="Arial"/>
          <w:sz w:val="20"/>
          <w:szCs w:val="20"/>
          <w:lang w:eastAsia="pt-BR"/>
        </w:rPr>
        <w:t>do</w:t>
      </w:r>
      <w:proofErr w:type="gramEnd"/>
      <w:r w:rsidR="002124DD"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="002124DD" w:rsidRPr="005608F4">
        <w:rPr>
          <w:rFonts w:ascii="Arial" w:eastAsia="Times New Roman" w:hAnsi="Arial" w:cs="Arial"/>
          <w:sz w:val="20"/>
          <w:szCs w:val="20"/>
          <w:lang w:eastAsia="pt-BR"/>
        </w:rPr>
        <w:t>parceiro</w:t>
      </w:r>
      <w:proofErr w:type="spellEnd"/>
      <w:r w:rsidR="002124DD" w:rsidRPr="005608F4">
        <w:rPr>
          <w:rFonts w:ascii="Arial" w:eastAsia="Times New Roman" w:hAnsi="Arial" w:cs="Arial"/>
          <w:sz w:val="20"/>
          <w:szCs w:val="20"/>
          <w:lang w:eastAsia="pt-BR"/>
        </w:rPr>
        <w:t xml:space="preserve"> (se </w:t>
      </w:r>
      <w:proofErr w:type="spellStart"/>
      <w:r w:rsidR="002124DD" w:rsidRPr="005608F4">
        <w:rPr>
          <w:rFonts w:ascii="Arial" w:eastAsia="Times New Roman" w:hAnsi="Arial" w:cs="Arial"/>
          <w:sz w:val="20"/>
          <w:szCs w:val="20"/>
          <w:lang w:eastAsia="pt-BR"/>
        </w:rPr>
        <w:t>houver</w:t>
      </w:r>
      <w:proofErr w:type="spellEnd"/>
      <w:r w:rsidR="002124DD" w:rsidRPr="005608F4">
        <w:rPr>
          <w:rFonts w:ascii="Arial" w:eastAsia="Times New Roman" w:hAnsi="Arial" w:cs="Arial"/>
          <w:sz w:val="20"/>
          <w:szCs w:val="20"/>
          <w:lang w:eastAsia="pt-BR"/>
        </w:rPr>
        <w:t>)</w:t>
      </w:r>
    </w:p>
    <w:p w:rsidR="000D7AD7" w:rsidRPr="002124DD" w:rsidRDefault="000D7AD7" w:rsidP="00A97959">
      <w:pPr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7AD7" w:rsidRPr="000D7AD7" w:rsidRDefault="002124DD" w:rsidP="00A97959">
      <w:pPr>
        <w:pStyle w:val="PargrafodaLista"/>
        <w:numPr>
          <w:ilvl w:val="1"/>
          <w:numId w:val="20"/>
        </w:numPr>
        <w:spacing w:after="0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Estratégias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articulação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local e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mobilização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públicos</w:t>
      </w:r>
      <w:proofErr w:type="spellEnd"/>
    </w:p>
    <w:p w:rsidR="000D7AD7" w:rsidRPr="005608F4" w:rsidRDefault="005608F4" w:rsidP="00A97959">
      <w:pPr>
        <w:spacing w:after="0"/>
        <w:rPr>
          <w:rFonts w:ascii="Arial" w:eastAsia="Times New Roman" w:hAnsi="Arial" w:cs="Arial"/>
          <w:iCs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iCs/>
          <w:sz w:val="20"/>
          <w:szCs w:val="20"/>
          <w:lang w:eastAsia="pt-BR"/>
        </w:rPr>
        <w:t>Indique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proofErr w:type="gramStart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>como</w:t>
      </w:r>
      <w:proofErr w:type="spellEnd"/>
      <w:proofErr w:type="gramEnd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o </w:t>
      </w:r>
      <w:proofErr w:type="spellStart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>grupo</w:t>
      </w:r>
      <w:proofErr w:type="spellEnd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>pretende</w:t>
      </w:r>
      <w:proofErr w:type="spellEnd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</w:t>
      </w:r>
      <w:proofErr w:type="spellStart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>dialogar</w:t>
      </w:r>
      <w:proofErr w:type="spellEnd"/>
      <w:r w:rsidR="000D7AD7" w:rsidRPr="005608F4"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com</w:t>
      </w:r>
      <w:r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o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pt-BR"/>
        </w:rPr>
        <w:t>território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e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pt-BR"/>
        </w:rPr>
        <w:t>atrair</w:t>
      </w:r>
      <w:proofErr w:type="spellEnd"/>
      <w:r>
        <w:rPr>
          <w:rFonts w:ascii="Arial" w:eastAsia="Times New Roman" w:hAnsi="Arial" w:cs="Arial"/>
          <w:iCs/>
          <w:sz w:val="20"/>
          <w:szCs w:val="20"/>
          <w:lang w:eastAsia="pt-BR"/>
        </w:rPr>
        <w:t xml:space="preserve"> o public </w:t>
      </w:r>
      <w:proofErr w:type="spellStart"/>
      <w:r>
        <w:rPr>
          <w:rFonts w:ascii="Arial" w:eastAsia="Times New Roman" w:hAnsi="Arial" w:cs="Arial"/>
          <w:iCs/>
          <w:sz w:val="20"/>
          <w:szCs w:val="20"/>
          <w:lang w:eastAsia="pt-BR"/>
        </w:rPr>
        <w:t>previsto</w:t>
      </w:r>
      <w:proofErr w:type="spellEnd"/>
    </w:p>
    <w:p w:rsidR="000D7AD7" w:rsidRPr="000D7AD7" w:rsidRDefault="000D7AD7" w:rsidP="000D7AD7">
      <w:pPr>
        <w:pStyle w:val="PargrafodaLista"/>
        <w:spacing w:after="0" w:line="240" w:lineRule="auto"/>
        <w:ind w:left="360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</w:p>
    <w:p w:rsidR="000D7AD7" w:rsidRPr="000D7AD7" w:rsidRDefault="002124DD" w:rsidP="00A97959">
      <w:pPr>
        <w:pStyle w:val="PargrafodaLista"/>
        <w:numPr>
          <w:ilvl w:val="1"/>
          <w:numId w:val="20"/>
        </w:numPr>
        <w:spacing w:after="0" w:line="360" w:lineRule="auto"/>
        <w:outlineLvl w:val="2"/>
        <w:rPr>
          <w:rFonts w:ascii="Arial" w:eastAsia="Times New Roman" w:hAnsi="Arial" w:cs="Arial"/>
          <w:sz w:val="24"/>
          <w:szCs w:val="24"/>
          <w:lang w:eastAsia="pt-BR"/>
        </w:rPr>
      </w:pP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Estimativa</w:t>
      </w:r>
      <w:proofErr w:type="spellEnd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</w:t>
      </w:r>
      <w:proofErr w:type="spellStart"/>
      <w:r w:rsidRP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público</w:t>
      </w:r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</w:t>
      </w:r>
      <w:proofErr w:type="spellEnd"/>
    </w:p>
    <w:p w:rsidR="000D7AD7" w:rsidRDefault="000D7AD7" w:rsidP="00A97959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7.4.1 </w:t>
      </w:r>
      <w:proofErr w:type="spellStart"/>
      <w:r w:rsidR="002124DD" w:rsidRPr="000D7AD7">
        <w:rPr>
          <w:rFonts w:ascii="Arial" w:eastAsia="Times New Roman" w:hAnsi="Arial" w:cs="Arial"/>
          <w:sz w:val="24"/>
          <w:szCs w:val="24"/>
          <w:lang w:eastAsia="pt-BR"/>
        </w:rPr>
        <w:t>Público</w:t>
      </w:r>
      <w:proofErr w:type="spellEnd"/>
      <w:r w:rsidR="002124DD" w:rsidRPr="000D7A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0D7AD7">
        <w:rPr>
          <w:rFonts w:ascii="Arial" w:eastAsia="Times New Roman" w:hAnsi="Arial" w:cs="Arial"/>
          <w:sz w:val="24"/>
          <w:szCs w:val="24"/>
          <w:lang w:eastAsia="pt-BR"/>
        </w:rPr>
        <w:t>por</w:t>
      </w:r>
      <w:proofErr w:type="spellEnd"/>
      <w:r w:rsidR="002124DD" w:rsidRPr="000D7AD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0D7AD7">
        <w:rPr>
          <w:rFonts w:ascii="Arial" w:eastAsia="Times New Roman" w:hAnsi="Arial" w:cs="Arial"/>
          <w:sz w:val="24"/>
          <w:szCs w:val="24"/>
          <w:lang w:eastAsia="pt-BR"/>
        </w:rPr>
        <w:t>apresentação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2124DD" w:rsidRPr="000D7AD7" w:rsidRDefault="000D7AD7" w:rsidP="00A97959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0D7AD7">
        <w:rPr>
          <w:rFonts w:ascii="Arial" w:eastAsia="Times New Roman" w:hAnsi="Arial" w:cs="Arial"/>
          <w:bCs/>
          <w:sz w:val="24"/>
          <w:szCs w:val="24"/>
          <w:lang w:eastAsia="pt-BR"/>
        </w:rPr>
        <w:t>7.4.2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Público</w:t>
      </w:r>
      <w:proofErr w:type="spellEnd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total </w:t>
      </w:r>
      <w:proofErr w:type="spellStart"/>
      <w:r w:rsidR="002124DD" w:rsidRPr="002124DD">
        <w:rPr>
          <w:rFonts w:ascii="Arial" w:eastAsia="Times New Roman" w:hAnsi="Arial" w:cs="Arial"/>
          <w:sz w:val="24"/>
          <w:szCs w:val="24"/>
          <w:lang w:eastAsia="pt-BR"/>
        </w:rPr>
        <w:t>estimado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2124DD" w:rsidRPr="002124DD" w:rsidRDefault="002124DD" w:rsidP="002124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24DD" w:rsidRPr="002124DD" w:rsidRDefault="002124DD" w:rsidP="00A97959">
      <w:pPr>
        <w:spacing w:before="100" w:beforeAutospacing="1" w:after="100" w:afterAutospacing="1"/>
        <w:outlineLvl w:val="1"/>
        <w:rPr>
          <w:rFonts w:ascii="Arial" w:eastAsia="Times New Roman" w:hAnsi="Arial" w:cs="Arial"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8. PROPOSTA DE AÇÃO FORMATIVA</w:t>
      </w:r>
      <w:r w:rsidR="000D7AD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5608F4">
        <w:rPr>
          <w:rFonts w:ascii="Arial" w:eastAsia="Times New Roman" w:hAnsi="Arial" w:cs="Arial"/>
          <w:iCs/>
          <w:sz w:val="18"/>
          <w:szCs w:val="18"/>
          <w:lang w:eastAsia="pt-BR"/>
        </w:rPr>
        <w:t>(</w:t>
      </w:r>
      <w:proofErr w:type="spellStart"/>
      <w:r w:rsidRPr="005608F4">
        <w:rPr>
          <w:rFonts w:ascii="Arial" w:eastAsia="Times New Roman" w:hAnsi="Arial" w:cs="Arial"/>
          <w:iCs/>
          <w:sz w:val="18"/>
          <w:szCs w:val="18"/>
          <w:lang w:eastAsia="pt-BR"/>
        </w:rPr>
        <w:t>mínimo</w:t>
      </w:r>
      <w:proofErr w:type="spellEnd"/>
      <w:r w:rsidRPr="005608F4">
        <w:rPr>
          <w:rFonts w:ascii="Arial" w:eastAsia="Times New Roman" w:hAnsi="Arial" w:cs="Arial"/>
          <w:iCs/>
          <w:sz w:val="18"/>
          <w:szCs w:val="18"/>
          <w:lang w:eastAsia="pt-BR"/>
        </w:rPr>
        <w:t xml:space="preserve"> de 4 </w:t>
      </w:r>
      <w:proofErr w:type="spellStart"/>
      <w:r w:rsidRPr="005608F4">
        <w:rPr>
          <w:rFonts w:ascii="Arial" w:eastAsia="Times New Roman" w:hAnsi="Arial" w:cs="Arial"/>
          <w:iCs/>
          <w:sz w:val="18"/>
          <w:szCs w:val="18"/>
          <w:lang w:eastAsia="pt-BR"/>
        </w:rPr>
        <w:t>horas</w:t>
      </w:r>
      <w:proofErr w:type="spellEnd"/>
      <w:r w:rsidRPr="005608F4">
        <w:rPr>
          <w:rFonts w:ascii="Arial" w:eastAsia="Times New Roman" w:hAnsi="Arial" w:cs="Arial"/>
          <w:iCs/>
          <w:sz w:val="18"/>
          <w:szCs w:val="18"/>
          <w:lang w:eastAsia="pt-BR"/>
        </w:rPr>
        <w:t>)</w:t>
      </w:r>
    </w:p>
    <w:p w:rsidR="002124DD" w:rsidRPr="002124DD" w:rsidRDefault="002124DD" w:rsidP="00A9795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8.1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Título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ação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608F4">
        <w:rPr>
          <w:rFonts w:ascii="Arial" w:eastAsia="Times New Roman" w:hAnsi="Arial" w:cs="Arial"/>
          <w:sz w:val="24"/>
          <w:szCs w:val="24"/>
          <w:lang w:eastAsia="pt-BR"/>
        </w:rPr>
        <w:pgNum/>
      </w:r>
      <w:proofErr w:type="spellStart"/>
      <w:r w:rsidR="005608F4">
        <w:rPr>
          <w:rFonts w:ascii="Arial" w:eastAsia="Times New Roman" w:hAnsi="Arial" w:cs="Arial"/>
          <w:sz w:val="24"/>
          <w:szCs w:val="24"/>
          <w:lang w:eastAsia="pt-BR"/>
        </w:rPr>
        <w:t>ormative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8.2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Carga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horária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total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8.3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Público-alvo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8.4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Descrição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metodologia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8.5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Conteúdos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a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serem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abordados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br/>
        <w:t xml:space="preserve">8.6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Relação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da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ação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608F4">
        <w:rPr>
          <w:rFonts w:ascii="Arial" w:eastAsia="Times New Roman" w:hAnsi="Arial" w:cs="Arial"/>
          <w:sz w:val="24"/>
          <w:szCs w:val="24"/>
          <w:lang w:eastAsia="pt-BR"/>
        </w:rPr>
        <w:pgNum/>
      </w:r>
      <w:proofErr w:type="spellStart"/>
      <w:r w:rsidR="005608F4">
        <w:rPr>
          <w:rFonts w:ascii="Arial" w:eastAsia="Times New Roman" w:hAnsi="Arial" w:cs="Arial"/>
          <w:sz w:val="24"/>
          <w:szCs w:val="24"/>
          <w:lang w:eastAsia="pt-BR"/>
        </w:rPr>
        <w:t>ormative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com o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espetáculo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>/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proposta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artística</w:t>
      </w:r>
      <w:proofErr w:type="spellEnd"/>
    </w:p>
    <w:p w:rsidR="000D7AD7" w:rsidRDefault="002124DD" w:rsidP="00A97959">
      <w:pPr>
        <w:spacing w:after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9. CRONOGRAMA E EQUIPE ENVOLVIDA</w:t>
      </w:r>
    </w:p>
    <w:p w:rsidR="00B06A54" w:rsidRPr="005608F4" w:rsidRDefault="00B06A54" w:rsidP="00A97959">
      <w:pPr>
        <w:spacing w:after="0"/>
        <w:outlineLvl w:val="2"/>
        <w:rPr>
          <w:rFonts w:ascii="Arial" w:hAnsi="Arial" w:cs="Arial"/>
          <w:sz w:val="20"/>
          <w:szCs w:val="20"/>
        </w:rPr>
      </w:pPr>
      <w:proofErr w:type="spellStart"/>
      <w:r w:rsidRPr="005608F4">
        <w:rPr>
          <w:rFonts w:ascii="Arial" w:hAnsi="Arial" w:cs="Arial"/>
          <w:sz w:val="20"/>
          <w:szCs w:val="20"/>
        </w:rPr>
        <w:t>Indicar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o tempo </w:t>
      </w:r>
      <w:proofErr w:type="spellStart"/>
      <w:r w:rsidRPr="005608F4">
        <w:rPr>
          <w:rFonts w:ascii="Arial" w:hAnsi="Arial" w:cs="Arial"/>
          <w:sz w:val="20"/>
          <w:szCs w:val="20"/>
        </w:rPr>
        <w:t>necessário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para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cada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etapa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5608F4">
        <w:rPr>
          <w:rFonts w:ascii="Arial" w:hAnsi="Arial" w:cs="Arial"/>
          <w:sz w:val="20"/>
          <w:szCs w:val="20"/>
        </w:rPr>
        <w:t>projeto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5608F4">
        <w:rPr>
          <w:rFonts w:ascii="Arial" w:hAnsi="Arial" w:cs="Arial"/>
          <w:sz w:val="20"/>
          <w:szCs w:val="20"/>
        </w:rPr>
        <w:t>preparação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8F4">
        <w:rPr>
          <w:rFonts w:ascii="Arial" w:hAnsi="Arial" w:cs="Arial"/>
          <w:sz w:val="20"/>
          <w:szCs w:val="20"/>
        </w:rPr>
        <w:t>circulação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8F4">
        <w:rPr>
          <w:rFonts w:ascii="Arial" w:hAnsi="Arial" w:cs="Arial"/>
          <w:sz w:val="20"/>
          <w:szCs w:val="20"/>
        </w:rPr>
        <w:t>ações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formativas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608F4">
        <w:rPr>
          <w:rFonts w:ascii="Arial" w:hAnsi="Arial" w:cs="Arial"/>
          <w:sz w:val="20"/>
          <w:szCs w:val="20"/>
        </w:rPr>
        <w:t>relatório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final), </w:t>
      </w:r>
      <w:proofErr w:type="spellStart"/>
      <w:r w:rsidRPr="005608F4">
        <w:rPr>
          <w:rFonts w:ascii="Arial" w:hAnsi="Arial" w:cs="Arial"/>
          <w:sz w:val="20"/>
          <w:szCs w:val="20"/>
        </w:rPr>
        <w:t>considerando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que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todas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ocorrerão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dentro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5608F4">
        <w:rPr>
          <w:rFonts w:ascii="Arial" w:hAnsi="Arial" w:cs="Arial"/>
          <w:sz w:val="20"/>
          <w:szCs w:val="20"/>
        </w:rPr>
        <w:t>mesmo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mês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5608F4">
        <w:rPr>
          <w:rFonts w:ascii="Arial" w:hAnsi="Arial" w:cs="Arial"/>
          <w:sz w:val="20"/>
          <w:szCs w:val="20"/>
        </w:rPr>
        <w:t>ser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definido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pelo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Style w:val="whitespace-normal"/>
          <w:rFonts w:ascii="Arial" w:hAnsi="Arial" w:cs="Arial"/>
          <w:sz w:val="20"/>
          <w:szCs w:val="20"/>
        </w:rPr>
        <w:t>Sesc</w:t>
      </w:r>
      <w:proofErr w:type="spellEnd"/>
      <w:r w:rsidRPr="005608F4">
        <w:rPr>
          <w:rFonts w:ascii="Arial" w:hAnsi="Arial" w:cs="Arial"/>
          <w:sz w:val="20"/>
          <w:szCs w:val="20"/>
        </w:rPr>
        <w:t>.</w:t>
      </w:r>
    </w:p>
    <w:p w:rsidR="00B06A54" w:rsidRDefault="00B06A54" w:rsidP="00A9795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 xml:space="preserve">9.2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Equipe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envolvida</w:t>
      </w:r>
      <w:proofErr w:type="spell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B06A54" w:rsidTr="00B06A54">
        <w:tc>
          <w:tcPr>
            <w:tcW w:w="2926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927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Função</w:t>
            </w:r>
            <w:proofErr w:type="spellEnd"/>
          </w:p>
        </w:tc>
        <w:tc>
          <w:tcPr>
            <w:tcW w:w="2927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Apresentação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resumida</w:t>
            </w:r>
            <w:proofErr w:type="spellEnd"/>
          </w:p>
        </w:tc>
      </w:tr>
      <w:tr w:rsidR="00B06A54" w:rsidTr="00B06A54">
        <w:tc>
          <w:tcPr>
            <w:tcW w:w="2926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27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27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B06A54" w:rsidTr="00B06A54">
        <w:tc>
          <w:tcPr>
            <w:tcW w:w="2926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27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27" w:type="dxa"/>
          </w:tcPr>
          <w:p w:rsidR="00B06A54" w:rsidRDefault="00B06A54" w:rsidP="002124D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5608F4" w:rsidRDefault="00B06A54" w:rsidP="00A97959">
      <w:pPr>
        <w:spacing w:before="100" w:beforeAutospacing="1" w:after="100" w:afterAutospacing="1"/>
        <w:outlineLvl w:val="1"/>
        <w:rPr>
          <w:rStyle w:val="Forte"/>
          <w:rFonts w:ascii="Arial" w:hAnsi="Arial" w:cs="Arial"/>
          <w:sz w:val="24"/>
          <w:szCs w:val="24"/>
        </w:rPr>
      </w:pPr>
      <w:r w:rsidRPr="00B06A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9.3 </w:t>
      </w:r>
      <w:proofErr w:type="spellStart"/>
      <w:r w:rsidRPr="00B06A54">
        <w:rPr>
          <w:rStyle w:val="Forte"/>
          <w:rFonts w:ascii="Arial" w:hAnsi="Arial" w:cs="Arial"/>
          <w:sz w:val="24"/>
          <w:szCs w:val="24"/>
        </w:rPr>
        <w:t>Disponibilidade</w:t>
      </w:r>
      <w:proofErr w:type="spellEnd"/>
      <w:r w:rsidRPr="00B06A54">
        <w:rPr>
          <w:rStyle w:val="Forte"/>
          <w:rFonts w:ascii="Arial" w:hAnsi="Arial" w:cs="Arial"/>
          <w:sz w:val="24"/>
          <w:szCs w:val="24"/>
        </w:rPr>
        <w:t xml:space="preserve"> de </w:t>
      </w:r>
      <w:proofErr w:type="spellStart"/>
      <w:r w:rsidRPr="00B06A54">
        <w:rPr>
          <w:rStyle w:val="Forte"/>
          <w:rFonts w:ascii="Arial" w:hAnsi="Arial" w:cs="Arial"/>
          <w:sz w:val="24"/>
          <w:szCs w:val="24"/>
        </w:rPr>
        <w:t>execução</w:t>
      </w:r>
      <w:proofErr w:type="spellEnd"/>
    </w:p>
    <w:p w:rsidR="00B06A54" w:rsidRPr="00B06A54" w:rsidRDefault="00B06A54" w:rsidP="00A97959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B06A54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B06A54">
        <w:rPr>
          <w:rFonts w:ascii="Arial" w:hAnsi="Arial" w:cs="Arial"/>
          <w:sz w:val="24"/>
          <w:szCs w:val="24"/>
        </w:rPr>
        <w:t>grupo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tem </w:t>
      </w:r>
      <w:proofErr w:type="spellStart"/>
      <w:r w:rsidRPr="00B06A54">
        <w:rPr>
          <w:rFonts w:ascii="Arial" w:hAnsi="Arial" w:cs="Arial"/>
          <w:sz w:val="24"/>
          <w:szCs w:val="24"/>
        </w:rPr>
        <w:t>possibilidade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6A54">
        <w:rPr>
          <w:rFonts w:ascii="Arial" w:hAnsi="Arial" w:cs="Arial"/>
          <w:sz w:val="24"/>
          <w:szCs w:val="24"/>
        </w:rPr>
        <w:t>realizar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06A54">
        <w:rPr>
          <w:rFonts w:ascii="Arial" w:hAnsi="Arial" w:cs="Arial"/>
          <w:sz w:val="24"/>
          <w:szCs w:val="24"/>
        </w:rPr>
        <w:t>projeto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A54">
        <w:rPr>
          <w:rFonts w:ascii="Arial" w:hAnsi="Arial" w:cs="Arial"/>
          <w:sz w:val="24"/>
          <w:szCs w:val="24"/>
        </w:rPr>
        <w:t>ainda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B06A54">
        <w:rPr>
          <w:rFonts w:ascii="Arial" w:hAnsi="Arial" w:cs="Arial"/>
          <w:sz w:val="24"/>
          <w:szCs w:val="24"/>
        </w:rPr>
        <w:t>mês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06A54">
        <w:rPr>
          <w:rFonts w:ascii="Arial" w:hAnsi="Arial" w:cs="Arial"/>
          <w:sz w:val="24"/>
          <w:szCs w:val="24"/>
        </w:rPr>
        <w:t>abril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06A54">
        <w:rPr>
          <w:rFonts w:ascii="Arial" w:hAnsi="Arial" w:cs="Arial"/>
          <w:sz w:val="24"/>
          <w:szCs w:val="24"/>
        </w:rPr>
        <w:t>caso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A54">
        <w:rPr>
          <w:rFonts w:ascii="Arial" w:hAnsi="Arial" w:cs="Arial"/>
          <w:sz w:val="24"/>
          <w:szCs w:val="24"/>
        </w:rPr>
        <w:t>essa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A54">
        <w:rPr>
          <w:rFonts w:ascii="Arial" w:hAnsi="Arial" w:cs="Arial"/>
          <w:sz w:val="24"/>
          <w:szCs w:val="24"/>
        </w:rPr>
        <w:t>seja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06A54">
        <w:rPr>
          <w:rFonts w:ascii="Arial" w:hAnsi="Arial" w:cs="Arial"/>
          <w:sz w:val="24"/>
          <w:szCs w:val="24"/>
        </w:rPr>
        <w:t>definição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B06A54">
        <w:rPr>
          <w:rStyle w:val="whitespace-normal"/>
          <w:rFonts w:ascii="Arial" w:hAnsi="Arial" w:cs="Arial"/>
          <w:sz w:val="24"/>
          <w:szCs w:val="24"/>
        </w:rPr>
        <w:t>Sesc</w:t>
      </w:r>
      <w:proofErr w:type="spellEnd"/>
      <w:r w:rsidRPr="00B06A54">
        <w:rPr>
          <w:rFonts w:ascii="Arial" w:hAnsi="Arial" w:cs="Arial"/>
          <w:sz w:val="24"/>
          <w:szCs w:val="24"/>
        </w:rPr>
        <w:t>?</w:t>
      </w:r>
      <w:r w:rsidRPr="00B06A54">
        <w:rPr>
          <w:rFonts w:ascii="Arial" w:hAnsi="Arial" w:cs="Arial"/>
          <w:sz w:val="24"/>
          <w:szCs w:val="24"/>
        </w:rPr>
        <w:br/>
        <w:t xml:space="preserve">( ) </w:t>
      </w:r>
      <w:proofErr w:type="spellStart"/>
      <w:proofErr w:type="gramStart"/>
      <w:r w:rsidRPr="00B06A54">
        <w:rPr>
          <w:rFonts w:ascii="Arial" w:hAnsi="Arial" w:cs="Arial"/>
          <w:sz w:val="24"/>
          <w:szCs w:val="24"/>
        </w:rPr>
        <w:t>Sim</w:t>
      </w:r>
      <w:proofErr w:type="spellEnd"/>
      <w:proofErr w:type="gramEnd"/>
      <w:r w:rsidRPr="00B06A54">
        <w:rPr>
          <w:rFonts w:ascii="Arial" w:hAnsi="Arial" w:cs="Arial"/>
          <w:sz w:val="24"/>
          <w:szCs w:val="24"/>
        </w:rPr>
        <w:br/>
        <w:t xml:space="preserve">( ) </w:t>
      </w:r>
      <w:proofErr w:type="spellStart"/>
      <w:r w:rsidRPr="00B06A54">
        <w:rPr>
          <w:rFonts w:ascii="Arial" w:hAnsi="Arial" w:cs="Arial"/>
          <w:sz w:val="24"/>
          <w:szCs w:val="24"/>
        </w:rPr>
        <w:t>Não</w:t>
      </w:r>
      <w:proofErr w:type="spellEnd"/>
      <w:r w:rsidRPr="00B06A54">
        <w:rPr>
          <w:rFonts w:ascii="Arial" w:hAnsi="Arial" w:cs="Arial"/>
          <w:sz w:val="24"/>
          <w:szCs w:val="24"/>
        </w:rPr>
        <w:br/>
        <w:t xml:space="preserve">( ) </w:t>
      </w:r>
      <w:proofErr w:type="spellStart"/>
      <w:r w:rsidRPr="00B06A54">
        <w:rPr>
          <w:rFonts w:ascii="Arial" w:hAnsi="Arial" w:cs="Arial"/>
          <w:sz w:val="24"/>
          <w:szCs w:val="24"/>
        </w:rPr>
        <w:t>Possível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A54">
        <w:rPr>
          <w:rFonts w:ascii="Arial" w:hAnsi="Arial" w:cs="Arial"/>
          <w:sz w:val="24"/>
          <w:szCs w:val="24"/>
        </w:rPr>
        <w:t>mediante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A54">
        <w:rPr>
          <w:rFonts w:ascii="Arial" w:hAnsi="Arial" w:cs="Arial"/>
          <w:sz w:val="24"/>
          <w:szCs w:val="24"/>
        </w:rPr>
        <w:t>ajuste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de agenda</w:t>
      </w:r>
      <w:r>
        <w:rPr>
          <w:rFonts w:ascii="Arial" w:hAnsi="Arial" w:cs="Arial"/>
          <w:sz w:val="24"/>
          <w:szCs w:val="24"/>
        </w:rPr>
        <w:t>/</w:t>
      </w:r>
      <w:r w:rsidRPr="00B0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A54">
        <w:rPr>
          <w:rFonts w:ascii="Arial" w:hAnsi="Arial" w:cs="Arial"/>
          <w:sz w:val="24"/>
          <w:szCs w:val="24"/>
        </w:rPr>
        <w:t>indicar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6A54">
        <w:rPr>
          <w:rFonts w:ascii="Arial" w:hAnsi="Arial" w:cs="Arial"/>
          <w:sz w:val="24"/>
          <w:szCs w:val="24"/>
        </w:rPr>
        <w:t>condições</w:t>
      </w:r>
      <w:proofErr w:type="spellEnd"/>
      <w:r w:rsidRPr="00B06A54">
        <w:rPr>
          <w:rFonts w:ascii="Arial" w:hAnsi="Arial" w:cs="Arial"/>
          <w:sz w:val="24"/>
          <w:szCs w:val="24"/>
        </w:rPr>
        <w:t xml:space="preserve">: </w:t>
      </w:r>
    </w:p>
    <w:p w:rsidR="005608F4" w:rsidRPr="00B06A54" w:rsidRDefault="002124DD" w:rsidP="00A97959">
      <w:pPr>
        <w:spacing w:after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B06A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0</w:t>
      </w: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. </w:t>
      </w:r>
      <w:r w:rsidR="00B06A54" w:rsidRPr="00B06A5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ORÇAMENTO SIMPLIFICADO</w:t>
      </w:r>
    </w:p>
    <w:p w:rsidR="002124DD" w:rsidRDefault="00B06A54" w:rsidP="00A97959">
      <w:pPr>
        <w:spacing w:after="0"/>
        <w:rPr>
          <w:rFonts w:ascii="Arial" w:eastAsia="Times New Roman" w:hAnsi="Arial" w:cs="Arial"/>
          <w:bCs/>
          <w:sz w:val="20"/>
          <w:szCs w:val="20"/>
          <w:lang w:eastAsia="pt-BR"/>
        </w:rPr>
      </w:pP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Descreva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forma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objetiva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proofErr w:type="spellStart"/>
      <w:proofErr w:type="gram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como</w:t>
      </w:r>
      <w:proofErr w:type="spellEnd"/>
      <w:proofErr w:type="gram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cachê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/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recurso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será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utilizado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indicando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os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principais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custos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do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projeto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para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fins de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análise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viabilidade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proofErr w:type="spellStart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execução</w:t>
      </w:r>
      <w:proofErr w:type="spellEnd"/>
      <w:r w:rsidRPr="005608F4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:rsidR="005608F4" w:rsidRDefault="005608F4" w:rsidP="00A97959">
      <w:pPr>
        <w:spacing w:after="0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5608F4" w:rsidRPr="005608F4" w:rsidRDefault="005608F4" w:rsidP="00A97959">
      <w:pPr>
        <w:spacing w:after="0"/>
        <w:rPr>
          <w:rFonts w:ascii="Arial" w:eastAsia="Times New Roman" w:hAnsi="Arial" w:cs="Arial"/>
          <w:sz w:val="20"/>
          <w:szCs w:val="20"/>
          <w:lang w:eastAsia="pt-BR"/>
        </w:rPr>
      </w:pPr>
    </w:p>
    <w:p w:rsidR="002124DD" w:rsidRDefault="002124DD" w:rsidP="00A97959">
      <w:pPr>
        <w:spacing w:after="0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="005608F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</w:t>
      </w:r>
      <w:r w:rsidRPr="002124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 LINKS PARA AVALIAÇÃO</w:t>
      </w:r>
    </w:p>
    <w:p w:rsidR="005608F4" w:rsidRPr="005608F4" w:rsidRDefault="005608F4" w:rsidP="00A97959">
      <w:pPr>
        <w:spacing w:after="0"/>
        <w:outlineLvl w:val="1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proofErr w:type="spellStart"/>
      <w:r w:rsidRPr="005608F4">
        <w:rPr>
          <w:rFonts w:ascii="Arial" w:hAnsi="Arial" w:cs="Arial"/>
          <w:sz w:val="20"/>
          <w:szCs w:val="20"/>
        </w:rPr>
        <w:t>Os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links </w:t>
      </w:r>
      <w:proofErr w:type="spellStart"/>
      <w:r w:rsidRPr="005608F4">
        <w:rPr>
          <w:rFonts w:ascii="Arial" w:hAnsi="Arial" w:cs="Arial"/>
          <w:sz w:val="20"/>
          <w:szCs w:val="20"/>
        </w:rPr>
        <w:t>enviados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devem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estar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ativos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5608F4">
        <w:rPr>
          <w:rFonts w:ascii="Arial" w:hAnsi="Arial" w:cs="Arial"/>
          <w:sz w:val="20"/>
          <w:szCs w:val="20"/>
        </w:rPr>
        <w:t>acessíveis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no </w:t>
      </w:r>
      <w:proofErr w:type="spellStart"/>
      <w:r w:rsidRPr="005608F4">
        <w:rPr>
          <w:rFonts w:ascii="Arial" w:hAnsi="Arial" w:cs="Arial"/>
          <w:sz w:val="20"/>
          <w:szCs w:val="20"/>
        </w:rPr>
        <w:t>momento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5608F4">
        <w:rPr>
          <w:rFonts w:ascii="Arial" w:hAnsi="Arial" w:cs="Arial"/>
          <w:sz w:val="20"/>
          <w:szCs w:val="20"/>
        </w:rPr>
        <w:t>avaliação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 w:rsidRPr="005608F4">
        <w:rPr>
          <w:rFonts w:ascii="Arial" w:hAnsi="Arial" w:cs="Arial"/>
          <w:sz w:val="20"/>
          <w:szCs w:val="20"/>
        </w:rPr>
        <w:t>Materiais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indisponíveis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ou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com </w:t>
      </w:r>
      <w:proofErr w:type="spellStart"/>
      <w:r w:rsidRPr="005608F4">
        <w:rPr>
          <w:rFonts w:ascii="Arial" w:hAnsi="Arial" w:cs="Arial"/>
          <w:sz w:val="20"/>
          <w:szCs w:val="20"/>
        </w:rPr>
        <w:t>acesso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restrito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não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poderão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ser</w:t>
      </w:r>
      <w:proofErr w:type="spellEnd"/>
      <w:r w:rsidRPr="005608F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8F4">
        <w:rPr>
          <w:rFonts w:ascii="Arial" w:hAnsi="Arial" w:cs="Arial"/>
          <w:sz w:val="20"/>
          <w:szCs w:val="20"/>
        </w:rPr>
        <w:t>considerados</w:t>
      </w:r>
      <w:proofErr w:type="spellEnd"/>
      <w:r w:rsidRPr="005608F4">
        <w:rPr>
          <w:rFonts w:ascii="Arial" w:hAnsi="Arial" w:cs="Arial"/>
          <w:sz w:val="20"/>
          <w:szCs w:val="20"/>
        </w:rPr>
        <w:t>.</w:t>
      </w:r>
      <w:proofErr w:type="gramEnd"/>
    </w:p>
    <w:p w:rsidR="005608F4" w:rsidRDefault="002124DD" w:rsidP="00A97959">
      <w:p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5608F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.1 Link de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vídeo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espetáculo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608F4" w:rsidRDefault="002124DD" w:rsidP="002124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5608F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.2 Link de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portfólio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grupo</w:t>
      </w:r>
      <w:proofErr w:type="spellEnd"/>
    </w:p>
    <w:p w:rsidR="002124DD" w:rsidRPr="002124DD" w:rsidRDefault="002124DD" w:rsidP="002124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2124DD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5608F4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.3 Outros links 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relevantes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proofErr w:type="spellStart"/>
      <w:r w:rsidRPr="002124DD">
        <w:rPr>
          <w:rFonts w:ascii="Arial" w:eastAsia="Times New Roman" w:hAnsi="Arial" w:cs="Arial"/>
          <w:sz w:val="24"/>
          <w:szCs w:val="24"/>
          <w:lang w:eastAsia="pt-BR"/>
        </w:rPr>
        <w:t>opcional</w:t>
      </w:r>
      <w:proofErr w:type="spellEnd"/>
      <w:r w:rsidRPr="002124DD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:rsidR="002124DD" w:rsidRPr="00A97959" w:rsidRDefault="002124DD" w:rsidP="002124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A9795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14. DECLARAÇÕES FINAIS</w:t>
      </w:r>
    </w:p>
    <w:p w:rsidR="002124DD" w:rsidRPr="00A97959" w:rsidRDefault="00767E02" w:rsidP="00A9795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 w:rsidRPr="00A97959">
        <w:rPr>
          <w:rFonts w:ascii="MS Gothic" w:eastAsia="MS Gothic" w:hAnsi="MS Gothic" w:cs="MS Gothic"/>
          <w:sz w:val="24"/>
          <w:szCs w:val="24"/>
          <w:lang w:eastAsia="pt-BR"/>
        </w:rPr>
        <w:t xml:space="preserve">(  )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Declaro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todas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as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informações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prestadas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são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verdadeiras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br/>
      </w:r>
      <w:r w:rsidRPr="00A97959">
        <w:rPr>
          <w:rFonts w:ascii="MS Gothic" w:eastAsia="MS Gothic" w:hAnsi="MS Gothic" w:cs="MS Gothic"/>
          <w:sz w:val="24"/>
          <w:szCs w:val="24"/>
          <w:lang w:eastAsia="pt-BR"/>
        </w:rPr>
        <w:t xml:space="preserve">(  )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Declaro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que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estou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ciente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e de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acordo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com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todos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os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termos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do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Edital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97959" w:rsidRPr="00A97959">
        <w:rPr>
          <w:rFonts w:ascii="Arial" w:eastAsia="Times New Roman" w:hAnsi="Arial" w:cs="Arial"/>
          <w:sz w:val="24"/>
          <w:szCs w:val="24"/>
          <w:lang w:eastAsia="pt-BR"/>
        </w:rPr>
        <w:t>nº 01/2026 do</w:t>
      </w:r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Sesc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Maranhão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br/>
      </w:r>
      <w:proofErr w:type="gramStart"/>
      <w:r w:rsidRPr="00A97959">
        <w:rPr>
          <w:rFonts w:ascii="MS Gothic" w:eastAsia="MS Gothic" w:hAnsi="MS Gothic" w:cs="MS Gothic"/>
          <w:sz w:val="24"/>
          <w:szCs w:val="24"/>
          <w:lang w:eastAsia="pt-BR"/>
        </w:rPr>
        <w:t xml:space="preserve">(  ) </w:t>
      </w:r>
      <w:proofErr w:type="spellStart"/>
      <w:r w:rsidR="00A97959" w:rsidRPr="00A97959">
        <w:rPr>
          <w:rFonts w:ascii="Arial" w:hAnsi="Arial" w:cs="Arial"/>
          <w:sz w:val="24"/>
          <w:szCs w:val="24"/>
        </w:rPr>
        <w:t>Declaro</w:t>
      </w:r>
      <w:proofErr w:type="spellEnd"/>
      <w:r w:rsidR="00A97959" w:rsidRPr="00A979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959" w:rsidRPr="00A97959">
        <w:rPr>
          <w:rFonts w:ascii="Arial" w:hAnsi="Arial" w:cs="Arial"/>
          <w:sz w:val="24"/>
          <w:szCs w:val="24"/>
        </w:rPr>
        <w:t>disponibilidade</w:t>
      </w:r>
      <w:proofErr w:type="spellEnd"/>
      <w:r w:rsidR="00A97959" w:rsidRPr="00A979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959" w:rsidRPr="00A97959">
        <w:rPr>
          <w:rFonts w:ascii="Arial" w:hAnsi="Arial" w:cs="Arial"/>
          <w:sz w:val="24"/>
          <w:szCs w:val="24"/>
        </w:rPr>
        <w:t>para</w:t>
      </w:r>
      <w:proofErr w:type="spellEnd"/>
      <w:r w:rsidR="00A97959" w:rsidRPr="00A979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7959" w:rsidRPr="00A97959">
        <w:rPr>
          <w:rFonts w:ascii="Arial" w:hAnsi="Arial" w:cs="Arial"/>
          <w:sz w:val="24"/>
          <w:szCs w:val="24"/>
        </w:rPr>
        <w:t>execução</w:t>
      </w:r>
      <w:proofErr w:type="spellEnd"/>
      <w:r w:rsidR="00A97959" w:rsidRPr="00A97959">
        <w:rPr>
          <w:rFonts w:ascii="Arial" w:hAnsi="Arial" w:cs="Arial"/>
          <w:sz w:val="24"/>
          <w:szCs w:val="24"/>
        </w:rPr>
        <w:t xml:space="preserve"> integral </w:t>
      </w:r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da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proposta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no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período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definido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pelo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Sesc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Maranhão</w:t>
      </w:r>
      <w:proofErr w:type="spellEnd"/>
      <w:r w:rsidR="002124DD" w:rsidRPr="00A97959">
        <w:rPr>
          <w:rFonts w:ascii="Arial" w:eastAsia="Times New Roman" w:hAnsi="Arial" w:cs="Arial"/>
          <w:sz w:val="24"/>
          <w:szCs w:val="24"/>
          <w:lang w:eastAsia="pt-BR"/>
        </w:rPr>
        <w:t>.</w:t>
      </w:r>
      <w:proofErr w:type="gramEnd"/>
    </w:p>
    <w:p w:rsidR="00B518B6" w:rsidRPr="00A97959" w:rsidRDefault="00B518B6" w:rsidP="00B518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97959">
        <w:rPr>
          <w:rStyle w:val="Forte"/>
          <w:rFonts w:ascii="Arial" w:eastAsiaTheme="majorEastAsia" w:hAnsi="Arial" w:cs="Arial"/>
          <w:b w:val="0"/>
          <w:sz w:val="24"/>
          <w:szCs w:val="24"/>
          <w:lang w:eastAsia="pt-BR"/>
        </w:rPr>
        <w:t>Cidade</w:t>
      </w:r>
      <w:proofErr w:type="spellEnd"/>
      <w:r w:rsidRPr="00A97959">
        <w:rPr>
          <w:rStyle w:val="Forte"/>
          <w:rFonts w:ascii="Arial" w:eastAsiaTheme="majorEastAsia" w:hAnsi="Arial" w:cs="Arial"/>
          <w:b w:val="0"/>
          <w:sz w:val="24"/>
          <w:szCs w:val="24"/>
          <w:lang w:eastAsia="pt-BR"/>
        </w:rPr>
        <w:t>/UF</w:t>
      </w:r>
      <w:proofErr w:type="gramStart"/>
      <w:r w:rsidRPr="00A97959">
        <w:rPr>
          <w:rStyle w:val="Forte"/>
          <w:rFonts w:ascii="Arial" w:eastAsiaTheme="majorEastAsia" w:hAnsi="Arial" w:cs="Arial"/>
          <w:b w:val="0"/>
          <w:sz w:val="24"/>
          <w:szCs w:val="24"/>
          <w:lang w:eastAsia="pt-BR"/>
        </w:rPr>
        <w:t>:_</w:t>
      </w:r>
      <w:proofErr w:type="gramEnd"/>
      <w:r w:rsidRPr="00A97959">
        <w:rPr>
          <w:rStyle w:val="Forte"/>
          <w:rFonts w:ascii="Arial" w:eastAsiaTheme="majorEastAsia" w:hAnsi="Arial" w:cs="Arial"/>
          <w:b w:val="0"/>
          <w:sz w:val="24"/>
          <w:szCs w:val="24"/>
          <w:lang w:eastAsia="pt-BR"/>
        </w:rPr>
        <w:t>___________________________, data: ____/ ____/ _______</w:t>
      </w:r>
    </w:p>
    <w:p w:rsidR="00B518B6" w:rsidRPr="00A97959" w:rsidRDefault="00B518B6" w:rsidP="00B51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8B6" w:rsidRPr="00A97959" w:rsidRDefault="00B518B6" w:rsidP="00B518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18B6" w:rsidRPr="00A97959" w:rsidRDefault="00B518B6" w:rsidP="00B518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97959">
        <w:rPr>
          <w:rFonts w:ascii="Arial" w:hAnsi="Arial" w:cs="Arial"/>
          <w:sz w:val="24"/>
          <w:szCs w:val="24"/>
        </w:rPr>
        <w:t>____________________________________________</w:t>
      </w:r>
    </w:p>
    <w:p w:rsidR="00B518B6" w:rsidRPr="00A97959" w:rsidRDefault="00B518B6" w:rsidP="00B518B6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proofErr w:type="spellStart"/>
      <w:r w:rsidRPr="00A97959">
        <w:rPr>
          <w:rFonts w:ascii="Arial" w:eastAsia="Calibri" w:hAnsi="Arial" w:cs="Arial"/>
          <w:sz w:val="24"/>
          <w:szCs w:val="24"/>
        </w:rPr>
        <w:t>Assinatura</w:t>
      </w:r>
      <w:proofErr w:type="spellEnd"/>
      <w:r w:rsidRPr="00A97959">
        <w:rPr>
          <w:rFonts w:ascii="Arial" w:eastAsia="Calibri" w:hAnsi="Arial" w:cs="Arial"/>
          <w:sz w:val="24"/>
          <w:szCs w:val="24"/>
        </w:rPr>
        <w:t xml:space="preserve"> da (o) </w:t>
      </w:r>
      <w:proofErr w:type="spellStart"/>
      <w:r w:rsidRPr="00A97959">
        <w:rPr>
          <w:rFonts w:ascii="Arial" w:eastAsia="Calibri" w:hAnsi="Arial" w:cs="Arial"/>
          <w:sz w:val="24"/>
          <w:szCs w:val="24"/>
        </w:rPr>
        <w:t>responsável</w:t>
      </w:r>
      <w:proofErr w:type="spellEnd"/>
    </w:p>
    <w:sectPr w:rsidR="00B518B6" w:rsidRPr="00A97959" w:rsidSect="001537CA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2C0883"/>
    <w:multiLevelType w:val="multilevel"/>
    <w:tmpl w:val="79B4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4409CD"/>
    <w:multiLevelType w:val="multilevel"/>
    <w:tmpl w:val="59B2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180DFD"/>
    <w:multiLevelType w:val="multilevel"/>
    <w:tmpl w:val="B668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445DDE"/>
    <w:multiLevelType w:val="multilevel"/>
    <w:tmpl w:val="A474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157251"/>
    <w:multiLevelType w:val="multilevel"/>
    <w:tmpl w:val="BF4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541254"/>
    <w:multiLevelType w:val="multilevel"/>
    <w:tmpl w:val="BF80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4417DF"/>
    <w:multiLevelType w:val="multilevel"/>
    <w:tmpl w:val="044C139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C840D6C"/>
    <w:multiLevelType w:val="multilevel"/>
    <w:tmpl w:val="6DFA929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CC0057A"/>
    <w:multiLevelType w:val="multilevel"/>
    <w:tmpl w:val="7F4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B21CC0"/>
    <w:multiLevelType w:val="multilevel"/>
    <w:tmpl w:val="624E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9365F8"/>
    <w:multiLevelType w:val="multilevel"/>
    <w:tmpl w:val="482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F23840"/>
    <w:multiLevelType w:val="hybridMultilevel"/>
    <w:tmpl w:val="9B74166C"/>
    <w:lvl w:ilvl="0" w:tplc="FB48B84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A60D44"/>
    <w:multiLevelType w:val="multilevel"/>
    <w:tmpl w:val="1DE0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10"/>
  </w:num>
  <w:num w:numId="12">
    <w:abstractNumId w:val="12"/>
  </w:num>
  <w:num w:numId="13">
    <w:abstractNumId w:val="17"/>
  </w:num>
  <w:num w:numId="14">
    <w:abstractNumId w:val="18"/>
  </w:num>
  <w:num w:numId="15">
    <w:abstractNumId w:val="21"/>
  </w:num>
  <w:num w:numId="16">
    <w:abstractNumId w:val="19"/>
  </w:num>
  <w:num w:numId="17">
    <w:abstractNumId w:val="9"/>
  </w:num>
  <w:num w:numId="18">
    <w:abstractNumId w:val="14"/>
  </w:num>
  <w:num w:numId="19">
    <w:abstractNumId w:val="11"/>
  </w:num>
  <w:num w:numId="20">
    <w:abstractNumId w:val="16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D7AD7"/>
    <w:rsid w:val="0015074B"/>
    <w:rsid w:val="001537CA"/>
    <w:rsid w:val="002124DD"/>
    <w:rsid w:val="0029639D"/>
    <w:rsid w:val="00326F90"/>
    <w:rsid w:val="00433106"/>
    <w:rsid w:val="004E0E3B"/>
    <w:rsid w:val="005608F4"/>
    <w:rsid w:val="005F08ED"/>
    <w:rsid w:val="00652013"/>
    <w:rsid w:val="00767E02"/>
    <w:rsid w:val="008758F9"/>
    <w:rsid w:val="009158E4"/>
    <w:rsid w:val="00987287"/>
    <w:rsid w:val="00A97959"/>
    <w:rsid w:val="00AA1D8D"/>
    <w:rsid w:val="00AD0C9F"/>
    <w:rsid w:val="00B06A54"/>
    <w:rsid w:val="00B47730"/>
    <w:rsid w:val="00B518B6"/>
    <w:rsid w:val="00CB0664"/>
    <w:rsid w:val="00F92E24"/>
    <w:rsid w:val="00FC16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ocentralizadomaiusculas">
    <w:name w:val="texto_centralizado_maiusculas"/>
    <w:basedOn w:val="Normal"/>
    <w:rsid w:val="0098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B06A54"/>
  </w:style>
  <w:style w:type="paragraph" w:styleId="NormalWeb">
    <w:name w:val="Normal (Web)"/>
    <w:basedOn w:val="Normal"/>
    <w:uiPriority w:val="99"/>
    <w:semiHidden/>
    <w:unhideWhenUsed/>
    <w:rsid w:val="0056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ocentralizadomaiusculas">
    <w:name w:val="texto_centralizado_maiusculas"/>
    <w:basedOn w:val="Normal"/>
    <w:rsid w:val="0098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whitespace-normal">
    <w:name w:val="whitespace-normal"/>
    <w:basedOn w:val="Fontepargpadro"/>
    <w:rsid w:val="00B06A54"/>
  </w:style>
  <w:style w:type="paragraph" w:styleId="NormalWeb">
    <w:name w:val="Normal (Web)"/>
    <w:basedOn w:val="Normal"/>
    <w:uiPriority w:val="99"/>
    <w:semiHidden/>
    <w:unhideWhenUsed/>
    <w:rsid w:val="0056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50676B-9680-4ADB-8E93-CCF36551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550</Words>
  <Characters>2970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Sandra Silva Nunes</cp:lastModifiedBy>
  <cp:revision>13</cp:revision>
  <cp:lastPrinted>2026-03-09T18:46:00Z</cp:lastPrinted>
  <dcterms:created xsi:type="dcterms:W3CDTF">2026-02-27T13:21:00Z</dcterms:created>
  <dcterms:modified xsi:type="dcterms:W3CDTF">2026-03-12T13:01:00Z</dcterms:modified>
</cp:coreProperties>
</file>